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加强和改进经济报道论文集</w:t>
      </w:r>
    </w:p>
    <w:p>
      <w:r>
        <w:rPr>
          <w:rFonts w:ascii="宋体" w:hAnsi="宋体" w:eastAsia="宋体"/>
          <w:sz w:val="24"/>
        </w:rPr>
        <w:t>中共中央宣传部新闻局编著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加强和改进经济报道论文集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本书出售、求购地址：https://www.jiaokey.com/book/detail/12440064.html</w:t>
      </w:r>
    </w:p>
    <w:p>
      <w:r>
        <w:t>更多相关图书推荐：https://www.jiaokey.com</w:t>
      </w:r>
    </w:p>
    <w:p>
      <w:r>
        <w:t>中共中央宣传部新闻局编著 其他作品：https://www.jiaokey.com/tag/中共中央宣传部新闻局编著.html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关键词搜索：https://www.jiaokey.com/tag/加强和改进经济报道论文集.html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