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书名：漠风如涛  来自火焰山的讲述</w:t>
      </w:r>
    </w:p>
    <w:p>
      <w:r>
        <w:t>作者：石慧琼编著</w:t>
      </w:r>
    </w:p>
    <w:p>
      <w:r>
        <w:t>出版社：北京:学习出版社,2009.02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漠风如涛  来自火焰山的讲述 评论地址：https://www.jiaokey.com/book/detail/12440052.html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