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第四批全国爱国主义教育示范基地图集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第四批全国爱国主义教育示范基地图集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本书出售、求购地址：https://www.jiaokey.com/book/detail/12440044.html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关键词搜索：https://www.jiaokey.com/tag/第四批全国爱国主义教育示范基地图集.html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