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书名：矿石学实验</w:t>
      </w:r>
    </w:p>
    <w:p>
      <w:r>
        <w:t>作者：杨梅珍，刘艳荣，陆建培编</w:t>
      </w:r>
    </w:p>
    <w:p>
      <w:r>
        <w:t>出版社：武汉：中国地质大学出版社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矿石学实验 评论地址：https://www.jiaokey.com/book/detail/12440008.html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