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作者：欧阳瑞明主编</w:t>
      </w:r>
    </w:p>
    <w:p>
      <w:r>
        <w:t>出版社：海口：南海出版公司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应用文 评论地址：https://www.jiaokey.com/book/detail/12439989.html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