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城乡一体化发展研究  第五届贵州经济论坛论文集</w:t>
      </w:r>
    </w:p>
    <w:p>
      <w:r>
        <w:rPr>
          <w:rFonts w:ascii="宋体" w:hAnsi="宋体" w:eastAsia="宋体"/>
          <w:sz w:val="24"/>
        </w:rPr>
        <w:t>申振东，黄钧儒，龚晓宽主编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城乡一体化发展研究  第五届贵州经济论坛论文集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申振东，黄钧儒，龚晓宽主编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本书出售、求购地址：https://www.jiaokey.com/book/detail/12439980.html</w:t>
      </w:r>
    </w:p>
    <w:p>
      <w:r>
        <w:t>更多相关图书推荐：https://www.jiaokey.com</w:t>
      </w:r>
    </w:p>
    <w:p>
      <w:r>
        <w:t>申振东，黄钧儒，龚晓宽主编 其他作品：https://www.jiaokey.com/tag/申振东，黄钧儒，龚晓宽主编.html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关键词搜索：https://www.jiaokey.com/tag/城乡一体化发展研究  第五届贵州经济论坛论文集.html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