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作者：李烈阳，李宏魁，杨明喜主编</w:t>
      </w:r>
    </w:p>
    <w:p>
      <w:r>
        <w:t>出版社：海口：南海出版公司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大学生入党培训教程 评论地址：https://www.jiaokey.com/book/detail/12439978.html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