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活出精彩的自己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活出精彩的自己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本书出售、求购地址：https://www.jiaokey.com/book/detail/12439976.html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关键词搜索：https://www.jiaokey.com/tag/活出精彩的自己.html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