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书名：中国特色社会主义理论体系研究</w:t>
      </w:r>
    </w:p>
    <w:p>
      <w:r>
        <w:t>作者：王晓平，刘务勇，刘亚军著</w:t>
      </w:r>
    </w:p>
    <w:p>
      <w:r>
        <w:t>出版社：兰州：甘肃人民出版社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中国特色社会主义理论体系研究 评论地址：https://www.jiaokey.com/book/detail/12439959.html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