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书名：野瓷  再论科技检测在古董收藏中的应用和实例剖析</w:t>
      </w:r>
    </w:p>
    <w:p>
      <w:r>
        <w:t>作者：王泰琪编著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总页数：200</w:t>
      </w:r>
    </w:p>
    <w:p>
      <w:r>
        <w:t>更多请访问教客网: www.jiaokey.com</w:t>
      </w:r>
    </w:p>
    <w:p>
      <w:r>
        <w:t>野瓷  再论科技检测在古董收藏中的应用和实例剖析 评论地址：https://www.jiaokey.com/book/detail/12439950.html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