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书名：中国石油技术服务企业跨国营销风险</w:t>
      </w:r>
    </w:p>
    <w:p>
      <w:r>
        <w:t>作者：徐畅等编著</w:t>
      </w:r>
    </w:p>
    <w:p>
      <w:r>
        <w:t>出版社：哈尔滨：东北林业大学出版社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中国石油技术服务企业跨国营销风险 评论地址：https://www.jiaokey.com/book/detail/12439835.html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