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书名：公允价值会计研究  稳健观点</w:t>
      </w:r>
    </w:p>
    <w:p>
      <w:r>
        <w:t>作者：姜崧，姜钰，许淑琴著</w:t>
      </w:r>
    </w:p>
    <w:p>
      <w:r>
        <w:t>出版社：哈尔滨：东北林业大学出版社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公允价值会计研究  稳健观点 评论地址：https://www.jiaokey.com/book/detail/12439826.html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