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CAXA电子图板2009基础教程 CAD/CAM/CAE基础与实践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CAXA电子图板2009基础教程 CAD/CAM/CAE基础与实践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本书出售、求购地址：https://www.jiaokey.com/book/detail/12439807.html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关键词搜索：https://www.jiaokey.com/tag/CAXA电子图板2009基础教程 CAD/CAM/CAE基础与实践.html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