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书名：现代医学检验与临床医学应用的最新进展</w:t>
      </w:r>
    </w:p>
    <w:p>
      <w:r>
        <w:t>作者：卢晓等主编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现代医学检验与临床医学应用的最新进展 评论地址：https://www.jiaokey.com/book/detail/12439757.html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