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书名：腰痛的诊断与治疗</w:t>
      </w:r>
    </w:p>
    <w:p>
      <w:r>
        <w:t>作者：郭永刚主编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腰痛的诊断与治疗 评论地址：https://www.jiaokey.com/book/detail/12439750.html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