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书名：重庆市会计人员继续教育中、初级培训教材  2009年  行政事业类</w:t>
      </w:r>
    </w:p>
    <w:p>
      <w:r>
        <w:t>作者:重庆市会计学会编著</w:t>
      </w:r>
    </w:p>
    <w:p>
      <w:r>
        <w:t>出版社:哈尔滨：哈尔滨工程大学出版社</w:t>
      </w:r>
    </w:p>
    <w:p>
      <w:r>
        <w:t>出版日期：2009.04</w:t>
      </w:r>
    </w:p>
    <w:p>
      <w:r>
        <w:t>总页数：202</w:t>
      </w:r>
    </w:p>
    <w:p>
      <w:r>
        <w:t>更多请访问教客网:www.jiaokey.com</w:t>
      </w:r>
    </w:p>
    <w:p>
      <w:r>
        <w:t>重庆市会计人员继续教育中、初级培训教材  2009年  行政事业类评论地址：https://www.jiaokey.com/book/detail/12439738.html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