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书名：碳纤维分散性及其增强水泥基复合材料的电磁性能</w:t>
      </w:r>
    </w:p>
    <w:p>
      <w:r>
        <w:t>作者：王闯著</w:t>
      </w:r>
    </w:p>
    <w:p>
      <w:r>
        <w:t>出版社：哈尔滨：哈尔滨工程大学出版社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碳纤维分散性及其增强水泥基复合材料的电磁性能 评论地址：https://www.jiaokey.com/book/detail/12439734.html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