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书名：高校师资工作文集  第21集</w:t>
      </w:r>
    </w:p>
    <w:p>
      <w:r>
        <w:t>作者：全国部分高校师资工作联络会，高校师资工作文集编辑部编</w:t>
      </w:r>
    </w:p>
    <w:p>
      <w:r>
        <w:t>出版社：哈尔滨：哈尔滨工程大学出版社</w:t>
      </w:r>
    </w:p>
    <w:p>
      <w:r>
        <w:t>出版日期：2009.07</w:t>
      </w:r>
    </w:p>
    <w:p>
      <w:r>
        <w:t>总页数：339</w:t>
      </w:r>
    </w:p>
    <w:p>
      <w:r>
        <w:t>更多请访问教客网: www.jiaokey.com</w:t>
      </w:r>
    </w:p>
    <w:p>
      <w:r>
        <w:t>高校师资工作文集  第21集 评论地址：https://www.jiaokey.com/book/detail/12439720.html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