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书名：盈江党建回顾与实践创新探索</w:t>
      </w:r>
    </w:p>
    <w:p>
      <w:r>
        <w:t>作者：谢大鹏，李林山主编</w:t>
      </w:r>
    </w:p>
    <w:p>
      <w:r>
        <w:t>出版社：芒：德宏民族出版社</w:t>
      </w:r>
    </w:p>
    <w:p>
      <w:r>
        <w:t>出版日期：2009.09</w:t>
      </w:r>
    </w:p>
    <w:p>
      <w:r>
        <w:t>总页数：352</w:t>
      </w:r>
    </w:p>
    <w:p>
      <w:r>
        <w:t>更多请访问教客网: www.jiaokey.com</w:t>
      </w:r>
    </w:p>
    <w:p>
      <w:r>
        <w:t>盈江党建回顾与实践创新探索 评论地址：https://www.jiaokey.com/book/detail/12439719.html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