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书名：德宏广播岁月  获奖作品集锦</w:t>
      </w:r>
    </w:p>
    <w:p>
      <w:r>
        <w:t>作者：韩启祥主编</w:t>
      </w:r>
    </w:p>
    <w:p>
      <w:r>
        <w:t>出版社：芒：德宏民族出版社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德宏广播岁月  获奖作品集锦 评论地址：https://www.jiaokey.com/book/detail/12439718.html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