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书名：改革开放与民族复兴</w:t>
      </w:r>
    </w:p>
    <w:p>
      <w:r>
        <w:t>作者：刘占祥主编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改革开放与民族复兴 评论地址：https://www.jiaokey.com/book/detail/12439717.html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