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书名：客厅即工厂</w:t>
      </w:r>
    </w:p>
    <w:p>
      <w:r>
        <w:t>作者：熊秉纯编著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客厅即工厂 评论地址：https://www.jiaokey.com/book/detail/12439710.html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