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书名：数控中级工认证实训教程</w:t>
      </w:r>
    </w:p>
    <w:p>
      <w:r>
        <w:t>作者：张道江，罗会藩编著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总页数：175</w:t>
      </w:r>
    </w:p>
    <w:p>
      <w:r>
        <w:t>更多请访问教客网: www.jiaokey.com</w:t>
      </w:r>
    </w:p>
    <w:p>
      <w:r>
        <w:t>数控中级工认证实训教程 评论地址：https://www.jiaokey.com/book/detail/12439693.html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