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书名：我将心丢在喜马拉雅  从拉萨到加德满都</w:t>
      </w:r>
    </w:p>
    <w:p>
      <w:r>
        <w:t>作者：孙佳著/摄</w:t>
      </w:r>
    </w:p>
    <w:p>
      <w:r>
        <w:t>出版社：重庆：重庆大学出版社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我将心丢在喜马拉雅  从拉萨到加德满都 评论地址：https://www.jiaokey.com/book/detail/12439688.html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