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书名：成语读写辨误100例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成语读写辨误100例 评论地址：https://www.jiaokey.com/book/detail/12439678.html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