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书名：中国农民组织化问题研究</w:t>
      </w:r>
    </w:p>
    <w:p>
      <w:r>
        <w:t>作者：韩晓翠著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中国农民组织化问题研究 评论地址：https://www.jiaokey.com/book/detail/12439656.html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