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书名：国学泛舟</w:t>
      </w:r>
    </w:p>
    <w:p>
      <w:r>
        <w:t>作者：石俊，王虹莹编著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国学泛舟 评论地址：https://www.jiaokey.com/book/detail/12439653.html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