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抹不去的记忆  2004-2009《新滨湖》报作品集</w:t>
      </w:r>
    </w:p>
    <w:p>
      <w:r>
        <w:rPr>
          <w:rFonts w:ascii="宋体" w:hAnsi="宋体" w:eastAsia="宋体"/>
          <w:sz w:val="24"/>
        </w:rPr>
        <w:t>毛旭东主编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抹不去的记忆  2004-2009《新滨湖》报作品集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本书出售、求购地址：https://www.jiaokey.com/book/detail/12439642.html</w:t>
      </w:r>
    </w:p>
    <w:p>
      <w:r>
        <w:t>更多相关图书推荐：https://www.jiaokey.com</w:t>
      </w:r>
    </w:p>
    <w:p>
      <w:r>
        <w:t>毛旭东主编 其他作品：https://www.jiaokey.com/tag/毛旭东主编.html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关键词搜索：https://www.jiaokey.com/tag/抹不去的记忆  2004-2009《新滨湖》报作品集.html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