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书名：开心鼠</w:t>
      </w:r>
    </w:p>
    <w:p>
      <w:r>
        <w:t>作者：侯丽杰著</w:t>
      </w:r>
    </w:p>
    <w:p>
      <w:r>
        <w:t>出版社：延吉:延边教育出版社,2009.08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开心鼠 评论地址：https://www.jiaokey.com/book/detail/12439636.html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