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东坡胜迹诗联选</w:t>
      </w:r>
    </w:p>
    <w:p>
      <w:r>
        <w:rPr>
          <w:rFonts w:ascii="宋体" w:hAnsi="宋体" w:eastAsia="宋体"/>
          <w:sz w:val="24"/>
        </w:rPr>
        <w:t>朱玉书编清注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东坡胜迹诗联选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朱玉书编清注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诗歌-中国-现代-选集-对联-中国-现代-汇编-诗歌-对联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本书出售、求购地址：https://www.jiaokey.com/book/detail/12439574.html</w:t>
      </w:r>
    </w:p>
    <w:p>
      <w:r>
        <w:t>更多相关图书推荐：https://www.jiaokey.com</w:t>
      </w:r>
    </w:p>
    <w:p>
      <w:r>
        <w:t>朱玉书编清注 其他作品：https://www.jiaokey.com/tag/朱玉书编清注.html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关键词搜索：https://www.jiaokey.com/tag/诗歌-中国-现代-选集-对联-中国-现代-汇编-诗歌-对联.html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