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全团优秀调研成果汇编  2008年度</w:t>
      </w:r>
    </w:p>
    <w:p>
      <w:r>
        <w:rPr>
          <w:rFonts w:ascii="宋体" w:hAnsi="宋体" w:eastAsia="宋体"/>
          <w:sz w:val="24"/>
        </w:rPr>
        <w:t>共青团中央办公厅编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全团优秀调研成果汇编  2008年度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本书出售、求购地址：https://www.jiaokey.com/book/detail/12439502.html</w:t>
      </w:r>
    </w:p>
    <w:p>
      <w:r>
        <w:t>更多相关图书推荐：https://www.jiaokey.com</w:t>
      </w:r>
    </w:p>
    <w:p>
      <w:r>
        <w:t>共青团中央办公厅编 其他作品：https://www.jiaokey.com/tag/共青团中央办公厅编.html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关键词搜索：https://www.jiaokey.com/tag/全团优秀调研成果汇编  2008年度.html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