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书名：爱的透视窗  大学生情感故事</w:t>
      </w:r>
    </w:p>
    <w:p>
      <w:r>
        <w:t>作者：北京市人口和计划生育委员会，北京市教育委员会编</w:t>
      </w:r>
    </w:p>
    <w:p>
      <w:r>
        <w:t>出版社：北京:北京出版社,2009.09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爱的透视窗  大学生情感故事 评论地址：https://www.jiaokey.com/book/detail/12439452.html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