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鸿爪泥印  邰杰亲历记</w:t>
      </w:r>
    </w:p>
    <w:p>
      <w:r>
        <w:rPr>
          <w:rFonts w:ascii="宋体" w:hAnsi="宋体" w:eastAsia="宋体"/>
          <w:sz w:val="24"/>
        </w:rPr>
        <w:t>邰杰著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鸿爪泥印  邰杰亲历记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教师-生平事迹-长春市-现代-教师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本书出售、求购地址：https://www.jiaokey.com/book/detail/12439444.html</w:t>
      </w:r>
    </w:p>
    <w:p>
      <w:r>
        <w:t>更多相关图书推荐：https://www.jiaokey.com</w:t>
      </w:r>
    </w:p>
    <w:p>
      <w:r>
        <w:t>邰杰著 其他作品：https://www.jiaokey.com/tag/邰杰著.html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关键词搜索：https://www.jiaokey.com/tag/教师-生平事迹-长春市-现代-教师.html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