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书名：我们亲历奥运  北京联合大学奥运会、残奥会志愿者风采特辑</w:t>
      </w:r>
    </w:p>
    <w:p>
      <w:r>
        <w:t>作者：高东，尹福斌主编</w:t>
      </w:r>
    </w:p>
    <w:p>
      <w:r>
        <w:t>出版社：北京:北京出版社,2009.06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我们亲历奥运  北京联合大学奥运会、残奥会志愿者风采特辑 评论地址：https://www.jiaokey.com/book/detail/12439440.html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