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怎样开裤子店</w:t>
      </w:r>
    </w:p>
    <w:p>
      <w:r>
        <w:rPr>
          <w:rFonts w:ascii="宋体" w:hAnsi="宋体" w:eastAsia="宋体"/>
          <w:sz w:val="24"/>
        </w:rPr>
        <w:t>段强执笔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8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怎样开裤子店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段强执笔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专业商店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本书出售、求购地址：https://www.jiaokey.com/book/detail/12439378.html</w:t>
      </w:r>
    </w:p>
    <w:p>
      <w:r>
        <w:t>更多相关图书推荐：https://www.jiaokey.com</w:t>
      </w:r>
    </w:p>
    <w:p>
      <w:r>
        <w:t>段强执笔 其他作品：https://www.jiaokey.com/tag/段强执笔.html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关键词搜索：https://www.jiaokey.com/tag/专业商店.html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