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粤商窗口  香港中资企业的公司治理</w:t>
      </w:r>
    </w:p>
    <w:p>
      <w:r>
        <w:rPr>
          <w:rFonts w:ascii="宋体" w:hAnsi="宋体" w:eastAsia="宋体"/>
          <w:sz w:val="24"/>
        </w:rPr>
        <w:t>杨胜华著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粤商窗口  香港中资企业的公司治理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本书出售、求购地址：https://www.jiaokey.com/book/detail/12439339.html</w:t>
      </w:r>
    </w:p>
    <w:p>
      <w:r>
        <w:t>更多相关图书推荐：https://www.jiaokey.com</w:t>
      </w:r>
    </w:p>
    <w:p>
      <w:r>
        <w:t>杨胜华著 其他作品：https://www.jiaokey.com/tag/杨胜华著.html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关键词搜索：https://www.jiaokey.com/tag/粤商窗口  香港中资企业的公司治理.html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