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书名：数码摄影入门教程</w:t>
      </w:r>
    </w:p>
    <w:p>
      <w:r>
        <w:t>作者：洪保平编著</w:t>
      </w:r>
    </w:p>
    <w:p>
      <w:r>
        <w:t>出版社：福州：福建科学技术出版社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数码摄影入门教程 评论地址：https://www.jiaokey.com/book/detail/12439308.html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