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书名：烟粉虱及其防治</w:t>
      </w:r>
    </w:p>
    <w:p>
      <w:r>
        <w:t>作者：张宏宇主编</w:t>
      </w:r>
    </w:p>
    <w:p>
      <w:r>
        <w:t>出版社：北京：金盾出版社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烟粉虱及其防治 评论地址：https://www.jiaokey.com/book/detail/12439271.html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