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书名：牛羊人工授精技术图解</w:t>
      </w:r>
    </w:p>
    <w:p>
      <w:r>
        <w:t>作者：权凯，张长兴，魏红芳等编著</w:t>
      </w:r>
    </w:p>
    <w:p>
      <w:r>
        <w:t>出版社：北京：金盾出版社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牛羊人工授精技术图解 评论地址：https://www.jiaokey.com/book/detail/12439267.html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