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农业防灾减灾及农村突发事件应对</w:t>
      </w:r>
    </w:p>
    <w:p>
      <w:r>
        <w:rPr>
          <w:rFonts w:ascii="宋体" w:hAnsi="宋体" w:eastAsia="宋体"/>
          <w:sz w:val="24"/>
        </w:rPr>
        <w:t>张子安，范小强主编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农业防灾减灾及农村突发事件应对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张子安，范小强主编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本书出售、求购地址：https://www.jiaokey.com/book/detail/12439255.html</w:t>
      </w:r>
    </w:p>
    <w:p>
      <w:r>
        <w:t>更多相关图书推荐：https://www.jiaokey.com</w:t>
      </w:r>
    </w:p>
    <w:p>
      <w:r>
        <w:t>张子安，范小强主编 其他作品：https://www.jiaokey.com/tag/张子安，范小强主编.html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关键词搜索：https://www.jiaokey.com/tag/农业防灾减灾及农村突发事件应对.html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