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书名：设施蔬菜病虫害防治技术问答</w:t>
      </w:r>
    </w:p>
    <w:p>
      <w:r>
        <w:t>作者：程伯瑛编著</w:t>
      </w:r>
    </w:p>
    <w:p>
      <w:r>
        <w:t>出版社：北京：金盾出版社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设施蔬菜病虫害防治技术问答 评论地址：https://www.jiaokey.com/book/detail/12439241.html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