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欧洲社会模式  以欧洲住房政策和住房市场为视角</w:t>
      </w:r>
    </w:p>
    <w:p>
      <w:r>
        <w:rPr>
          <w:rFonts w:ascii="宋体" w:hAnsi="宋体" w:eastAsia="宋体"/>
          <w:sz w:val="24"/>
        </w:rPr>
        <w:t>余南平著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欧洲社会模式  以欧洲住房政策和住房市场为视角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本书出售、求购地址：https://www.jiaokey.com/book/detail/12439224.html</w:t>
      </w:r>
    </w:p>
    <w:p>
      <w:r>
        <w:t>更多相关图书推荐：https://www.jiaokey.com</w:t>
      </w:r>
    </w:p>
    <w:p>
      <w:r>
        <w:t>余南平著 其他作品：https://www.jiaokey.com/tag/余南平著.html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关键词搜索：https://www.jiaokey.com/tag/欧洲社会模式  以欧洲住房政策和住房市场为视角.html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