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中英对照全译本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本书出售、求购地址：https://www.jiaokey.com/book/detail/12439201.html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关键词搜索：https://www.jiaokey.com/tag/双城记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