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书名：SPF禽饲养管理与质量控制技术</w:t>
      </w:r>
    </w:p>
    <w:p>
      <w:r>
        <w:t>作者：陈洪岩，夏长友主编</w:t>
      </w:r>
    </w:p>
    <w:p>
      <w:r>
        <w:t>出版社：哈尔滨：东北林业大学出版社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SPF禽饲养管理与质量控制技术 评论地址：https://www.jiaokey.com/book/detail/12439189.html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