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书名：和谐视野下的大学思想政治教育</w:t>
      </w:r>
    </w:p>
    <w:p>
      <w:r>
        <w:t>作者：李方泰编著</w:t>
      </w:r>
    </w:p>
    <w:p>
      <w:r>
        <w:t>出版社：哈尔滨：东北林业大学出版社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和谐视野下的大学思想政治教育 评论地址：https://www.jiaokey.com/book/detail/12439180.html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