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书名：世界著名品牌100讲</w:t>
      </w:r>
    </w:p>
    <w:p>
      <w:r>
        <w:t>作者：白路，高彬编著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世界著名品牌100讲 评论地址：https://www.jiaokey.com/book/detail/12439159.html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