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书名：今夜拯救世界  美国英雄漫画纵览</w:t>
      </w:r>
    </w:p>
    <w:p>
      <w:r>
        <w:t>作者：江业华著</w:t>
      </w:r>
    </w:p>
    <w:p>
      <w:r>
        <w:t>出版社：天津：百花文艺出版社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今夜拯救世界  美国英雄漫画纵览 评论地址：https://www.jiaokey.com/book/detail/12439150.html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