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书名：学会感恩生活</w:t>
      </w:r>
    </w:p>
    <w:p>
      <w:r>
        <w:t>作者：邓华主编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学会感恩生活 评论地址：https://www.jiaokey.com/book/detail/12439118.html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