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书名：中华鳖健康养殖实用新技术</w:t>
      </w:r>
    </w:p>
    <w:p>
      <w:r>
        <w:t>作者:轩子群等编著</w:t>
      </w:r>
    </w:p>
    <w:p>
      <w:r>
        <w:t>出版社:北京:海洋出版社,2009.08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中华鳖健康养殖实用新技术评论地址：https://www.jiaokey.com/book/detail/12439076.html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