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书名：给爱情加点盐  好爱情是算计出来的</w:t>
      </w:r>
    </w:p>
    <w:p>
      <w:r>
        <w:t>作者：赵格羽著</w:t>
      </w:r>
    </w:p>
    <w:p>
      <w:r>
        <w:t>出版社：厦门：鹭江出版社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给爱情加点盐  好爱情是算计出来的 评论地址：https://www.jiaokey.com/book/detail/12439032.html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